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书名：《干部法律知识读本》学习问答提示</w:t>
      </w:r>
    </w:p>
    <w:p>
      <w:r>
        <w:t>作者：四川省法制宣传教育办公室编</w:t>
      </w:r>
    </w:p>
    <w:p>
      <w:r>
        <w:t>出版社：成都：四川人民出版社</w:t>
      </w:r>
    </w:p>
    <w:p>
      <w:r>
        <w:t>出版日期：1986.08</w:t>
      </w:r>
    </w:p>
    <w:p>
      <w:r>
        <w:t>总页数：59</w:t>
      </w:r>
    </w:p>
    <w:p>
      <w:r>
        <w:t>更多请访问教客网: www.jiaokey.com</w:t>
      </w:r>
    </w:p>
    <w:p>
      <w:r>
        <w:t>《干部法律知识读本》学习问答提示 评论地址：https://www.jiaokey.com/book/detail/10816383.html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