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外向型企业经济法律实务系列专著  海关法与通关手续</w:t>
      </w:r>
    </w:p>
    <w:p>
      <w:r>
        <w:rPr>
          <w:rFonts w:ascii="宋体" w:hAnsi="宋体" w:eastAsia="宋体"/>
          <w:sz w:val="24"/>
        </w:rPr>
        <w:t>郑寅，蓝明良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外向型企业经济法律实务系列专著  海关法与通关手续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郑寅，蓝明良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本书出售、求购地址：https://www.jiaokey.com/book/detail/10816322.html</w:t>
      </w:r>
    </w:p>
    <w:p>
      <w:r>
        <w:t>更多相关图书推荐：https://www.jiaokey.com</w:t>
      </w:r>
    </w:p>
    <w:p>
      <w:r>
        <w:t>郑寅，蓝明良 其他作品：https://www.jiaokey.com/tag/郑寅，蓝明良.html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关键词搜索：https://www.jiaokey.com/tag/外向型企业经济法律实务系列专著  海关法与通关手续.html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