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四川省县级农业地貌区划及耕地分布规律研究</w:t>
      </w:r>
    </w:p>
    <w:p>
      <w:r>
        <w:rPr>
          <w:rFonts w:ascii="宋体" w:hAnsi="宋体" w:eastAsia="宋体"/>
          <w:sz w:val="24"/>
        </w:rPr>
        <w:t>刘淑珍，沈镇兴主编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四川省县级农业地貌区划及耕地分布规律研究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刘淑珍，沈镇兴主编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本书出售、求购地址：https://www.jiaokey.com/book/detail/10816256.html</w:t>
      </w:r>
    </w:p>
    <w:p>
      <w:r>
        <w:t>更多相关图书推荐：https://www.jiaokey.com</w:t>
      </w:r>
    </w:p>
    <w:p>
      <w:r>
        <w:t>刘淑珍，沈镇兴主编 其他作品：https://www.jiaokey.com/tag/刘淑珍，沈镇兴主编.html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关键词搜索：https://www.jiaokey.com/tag/四川省县级农业地貌区划及耕地分布规律研究.html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