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雄伟的书中帝国</w:t>
      </w:r>
    </w:p>
    <w:p>
      <w:r>
        <w:t>作者：金明镛编著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总页数：264</w:t>
      </w:r>
    </w:p>
    <w:p>
      <w:r>
        <w:t>更多请访问教客网: www.jiaokey.com</w:t>
      </w:r>
    </w:p>
    <w:p>
      <w:r>
        <w:t>资治通鉴  雄伟的书中帝国 评论地址：https://www.jiaokey.com/book/detail/10816217.html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