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4  功行修持门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4  功行修持门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本书出售、求购地址：https://www.jiaokey.com/book/detail/10816087.html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4  功行修持门.html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