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书名：外国投资环境与投资法规</w:t>
      </w:r>
    </w:p>
    <w:p>
      <w:r>
        <w:t>作者：龙瑞华编著</w:t>
      </w:r>
    </w:p>
    <w:p>
      <w:r>
        <w:t>出版社：南昌：江西高校出版社</w:t>
      </w:r>
    </w:p>
    <w:p>
      <w:r>
        <w:t>出版日期：1996.08</w:t>
      </w:r>
    </w:p>
    <w:p>
      <w:r>
        <w:t>总页数：302</w:t>
      </w:r>
    </w:p>
    <w:p>
      <w:r>
        <w:t>更多请访问教客网: www.jiaokey.com</w:t>
      </w:r>
    </w:p>
    <w:p>
      <w:r>
        <w:t>外国投资环境与投资法规 评论地址：https://www.jiaokey.com/book/detail/10816068.html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