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冶金建筑安装工程专用预算定额  管道安装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冶金建筑安装工程专用预算定额  管道安装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本书出售、求购地址：https://www.jiaokey.com/book/detail/10816056.html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关键词搜索：https://www.jiaokey.com/tag/冶金建筑安装工程专用预算定额  管道安装.html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