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红日永照十月村</w:t>
      </w:r>
    </w:p>
    <w:p>
      <w:r>
        <w:rPr>
          <w:rFonts w:ascii="宋体" w:hAnsi="宋体" w:eastAsia="宋体"/>
          <w:sz w:val="24"/>
        </w:rPr>
        <w:t>南京市栖霞区《红日永照十月村》写作组编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红日永照十月村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南京市栖霞区《红日永照十月村》写作组编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本书出售、求购地址：https://www.jiaokey.com/book/detail/10816016.html</w:t>
      </w:r>
    </w:p>
    <w:p>
      <w:r>
        <w:t>更多相关图书推荐：https://www.jiaokey.com</w:t>
      </w:r>
    </w:p>
    <w:p>
      <w:r>
        <w:t>南京市栖霞区《红日永照十月村》写作组编 其他作品：https://www.jiaokey.com/tag/南京市栖霞区《红日永照十月村》写作组编.html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关键词搜索：https://www.jiaokey.com/tag/红日永照十月村.html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