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人能活多久</w:t>
      </w:r>
    </w:p>
    <w:p>
      <w:r>
        <w:rPr>
          <w:rFonts w:ascii="宋体" w:hAnsi="宋体" w:eastAsia="宋体"/>
          <w:sz w:val="24"/>
        </w:rPr>
        <w:t>（苏）列昂捷耶娃（Леонтьева，Л.П.）著；王景芬等译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人能活多久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（苏）列昂捷耶娃（Леонтьева，Л.П.）著；王景芬等译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本书出售、求购地址：https://www.jiaokey.com/book/detail/10815972.html</w:t>
      </w:r>
    </w:p>
    <w:p>
      <w:r>
        <w:t>更多相关图书推荐：https://www.jiaokey.com</w:t>
      </w:r>
    </w:p>
    <w:p>
      <w:r>
        <w:t>（苏）列昂捷耶娃（Леонтьева，Л.П.）著；王景芬等译 其他作品：https://www.jiaokey.com/tag/（苏）列昂捷耶娃（Леонтьева，Л.П.）著；王景芬等译.html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关键词搜索：https://www.jiaokey.com/tag/人能活多久.html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