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书名：二十世纪的恺撒-墨索里尼</w:t>
      </w:r>
    </w:p>
    <w:p>
      <w:r>
        <w:t>作者：（美）阿切尔著；宋韵声，吴文忠译</w:t>
      </w:r>
    </w:p>
    <w:p>
      <w:r>
        <w:t>出版社：沈阳：春风文艺出版社</w:t>
      </w:r>
    </w:p>
    <w:p>
      <w:r>
        <w:t>出版日期：1985.12</w:t>
      </w:r>
    </w:p>
    <w:p>
      <w:r>
        <w:t>总页数：219</w:t>
      </w:r>
    </w:p>
    <w:p>
      <w:r>
        <w:t>更多请访问教客网: www.jiaokey.com</w:t>
      </w:r>
    </w:p>
    <w:p>
      <w:r>
        <w:t>二十世纪的恺撒-墨索里尼 评论地址：https://www.jiaokey.com/book/detail/10815968.html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