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书名：柴油机修理</w:t>
      </w:r>
    </w:p>
    <w:p>
      <w:r>
        <w:t>作者：（美）达格尔（Dagel，J.F.）著；邵竟武，倪忠诚译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总页数：399</w:t>
      </w:r>
    </w:p>
    <w:p>
      <w:r>
        <w:t>更多请访问教客网: www.jiaokey.com</w:t>
      </w:r>
    </w:p>
    <w:p>
      <w:r>
        <w:t>柴油机修理 评论地址：https://www.jiaokey.com/book/detail/10815935.html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