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书名：横向经济联合之路  企业经济技术协作基本方法</w:t>
      </w:r>
    </w:p>
    <w:p>
      <w:r>
        <w:t>作者：刘吉丰等编著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横向经济联合之路  企业经济技术协作基本方法 评论地址：https://www.jiaokey.com/book/detail/10815872.html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