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书名：机床控制电器及电控制器</w:t>
      </w:r>
    </w:p>
    <w:p>
      <w:r>
        <w:t>作者：宋伯生著</w:t>
      </w:r>
    </w:p>
    <w:p>
      <w:r>
        <w:t>出版社：中国劳动出版社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机床控制电器及电控制器 评论地址：https://www.jiaokey.com/book/detail/10815790.html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