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书名：全国健全企业领导制度经验交流会文件选编</w:t>
      </w:r>
    </w:p>
    <w:p>
      <w:r>
        <w:t>作者：中华全国总工会办公厅政策研究室</w:t>
      </w:r>
    </w:p>
    <w:p>
      <w:r>
        <w:t>出版社：工人出版社</w:t>
      </w:r>
    </w:p>
    <w:p>
      <w:r>
        <w:t>出版日期：1983.08</w:t>
      </w:r>
    </w:p>
    <w:p>
      <w:r>
        <w:t>总页数：209</w:t>
      </w:r>
    </w:p>
    <w:p>
      <w:r>
        <w:t>更多请访问教客网: www.jiaokey.com</w:t>
      </w:r>
    </w:p>
    <w:p>
      <w:r>
        <w:t>全国健全企业领导制度经验交流会文件选编 评论地址：https://www.jiaokey.com/book/detail/10815717.html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