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书名：传世名著百部  性命圭旨</w:t>
      </w:r>
    </w:p>
    <w:p>
      <w:r>
        <w:t>作者：郭超，夏于全</w:t>
      </w:r>
    </w:p>
    <w:p>
      <w:r>
        <w:t>出版社：北京:蓝天出版社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传世名著百部  性命圭旨 评论地址：https://www.jiaokey.com/book/detail/10815694.html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