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刘鹗与《老残游记》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刘鹗与《老残游记》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本书出售、求购地址：https://www.jiaokey.com/book/detail/10815676.html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关键词搜索：https://www.jiaokey.com/tag/刘鹗与《老残游记》.html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