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地区性工业经济研究  一个青年经济师的思考</w:t>
      </w:r>
    </w:p>
    <w:p>
      <w:r>
        <w:rPr>
          <w:rFonts w:ascii="宋体" w:hAnsi="宋体" w:eastAsia="宋体"/>
          <w:sz w:val="24"/>
        </w:rPr>
        <w:t>李效伟编著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地区性工业经济研究  一个青年经济师的思考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本书出售、求购地址：https://www.jiaokey.com/book/detail/10815645.html</w:t>
      </w:r>
    </w:p>
    <w:p>
      <w:r>
        <w:t>更多相关图书推荐：https://www.jiaokey.com</w:t>
      </w:r>
    </w:p>
    <w:p>
      <w:r>
        <w:t>李效伟编著 其他作品：https://www.jiaokey.com/tag/李效伟编著.html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关键词搜索：https://www.jiaokey.com/tag/地区性工业经济研究  一个青年经济师的思考.html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