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书名：君王游乐万机轻  皇室娱乐</w:t>
      </w:r>
    </w:p>
    <w:p>
      <w:r>
        <w:t>作者：谢贵安著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总页数：242</w:t>
      </w:r>
    </w:p>
    <w:p>
      <w:r>
        <w:t>更多请访问教客网: www.jiaokey.com</w:t>
      </w:r>
    </w:p>
    <w:p>
      <w:r>
        <w:t>君王游乐万机轻  皇室娱乐 评论地址：https://www.jiaokey.com/book/detail/10815637.html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