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工商行政管理专业知识与实务应试指导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本书出售、求购地址：https://www.jiaokey.com/book/detail/10815621.html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北京市：中国民航出版社 出版图书：https://www.jiaokey.com/tag/北京市：中国民航出版社.html</w:t>
      </w:r>
    </w:p>
    <w:p>
      <w:r>
        <w:t>关键词搜索：https://www.jiaokey.com/tag/工商行政管理专业知识与实务应试指导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