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书名：西门子精神  献给致力于创新的企业家</w:t>
      </w:r>
    </w:p>
    <w:p>
      <w:r>
        <w:t>作者：鲍琳洁，佟一莹著</w:t>
      </w:r>
    </w:p>
    <w:p>
      <w:r>
        <w:t>出版社：北京：国际文化出版公司</w:t>
      </w:r>
    </w:p>
    <w:p>
      <w:r>
        <w:t>出版日期：1991.09</w:t>
      </w:r>
    </w:p>
    <w:p>
      <w:r>
        <w:t>总页数：442</w:t>
      </w:r>
    </w:p>
    <w:p>
      <w:r>
        <w:t>更多请访问教客网: www.jiaokey.com</w:t>
      </w:r>
    </w:p>
    <w:p>
      <w:r>
        <w:t>西门子精神  献给致力于创新的企业家 评论地址：https://www.jiaokey.com/book/detail/10815539.html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