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书名：会计软件开发、应用实例</w:t>
      </w:r>
    </w:p>
    <w:p>
      <w:r>
        <w:t>作者：陈建欣，张迎洲编著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总页数：203</w:t>
      </w:r>
    </w:p>
    <w:p>
      <w:r>
        <w:t>更多请访问教客网: www.jiaokey.com</w:t>
      </w:r>
    </w:p>
    <w:p>
      <w:r>
        <w:t>会计软件开发、应用实例 评论地址：https://www.jiaokey.com/book/detail/10815457.html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