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商业银行交往实用手册</w:t>
      </w:r>
    </w:p>
    <w:p>
      <w:r>
        <w:rPr>
          <w:rFonts w:ascii="宋体" w:hAnsi="宋体" w:eastAsia="宋体"/>
          <w:sz w:val="24"/>
        </w:rPr>
        <w:t>闵睿等著；陈东修订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商业银行交往实用手册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闵睿等著；陈东修订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本书出售、求购地址：https://www.jiaokey.com/book/detail/10815438.html</w:t>
      </w:r>
    </w:p>
    <w:p>
      <w:r>
        <w:t>更多相关图书推荐：https://www.jiaokey.com</w:t>
      </w:r>
    </w:p>
    <w:p>
      <w:r>
        <w:t>闵睿等著；陈东修订 其他作品：https://www.jiaokey.com/tag/闵睿等著；陈东修订.html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关键词搜索：https://www.jiaokey.com/tag/商业银行交往实用手册.html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