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作者：周升旭，付雪成主编</w:t>
      </w:r>
    </w:p>
    <w:p>
      <w:r>
        <w:t>出版社：开封：河南大学出版社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政治经济学原理 评论地址：https://www.jiaokey.com/book/detail/10815350.html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