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书名：当代愚公李双良</w:t>
      </w:r>
    </w:p>
    <w:p>
      <w:r>
        <w:t>作者：中共山西省委宣传部宣传处编</w:t>
      </w:r>
    </w:p>
    <w:p>
      <w:r>
        <w:t>出版社：太原：山西经济出版社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当代愚公李双良 评论地址：https://www.jiaokey.com/book/detail/10815310.html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