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</w:t>
      </w:r>
    </w:p>
    <w:p>
      <w:r>
        <w:t>作者：李苏鸣编著</w:t>
      </w:r>
    </w:p>
    <w:p>
      <w:r>
        <w:t>出版社：北京：军事谊文出版社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知识经济时代 评论地址：https://www.jiaokey.com/book/detail/10815168.html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