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书名：中国外运四十年</w:t>
      </w:r>
    </w:p>
    <w:p>
      <w:r>
        <w:t>作者：《中国对外贸易运输总公司发展史》编写组编</w:t>
      </w:r>
    </w:p>
    <w:p>
      <w:r>
        <w:t>出版社：工人出版社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中国外运四十年 评论地址：https://www.jiaokey.com/book/detail/10815156.html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