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书名：旅游小向导</w:t>
      </w:r>
    </w:p>
    <w:p>
      <w:r>
        <w:t>作者:白祖偕，王绍凯编著</w:t>
      </w:r>
    </w:p>
    <w:p>
      <w:r>
        <w:t>出版社:长沙：湖南出版社</w:t>
      </w:r>
    </w:p>
    <w:p>
      <w:r>
        <w:t>出版日期：1994.01</w:t>
      </w:r>
    </w:p>
    <w:p>
      <w:r>
        <w:t>总页数：147</w:t>
      </w:r>
    </w:p>
    <w:p>
      <w:r>
        <w:t>更多请访问教客网:www.jiaokey.com</w:t>
      </w:r>
    </w:p>
    <w:p>
      <w:r>
        <w:t>旅游小向导评论地址：https://www.jiaokey.com/book/detail/10815120.html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