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书名：美国卫生检疫</w:t>
      </w:r>
    </w:p>
    <w:p>
      <w:r>
        <w:t>作者：宋明昌</w:t>
      </w:r>
    </w:p>
    <w:p>
      <w:r>
        <w:t>出版社：上海：百家出版社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美国卫生检疫 评论地址：https://www.jiaokey.com/book/detail/10815110.html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