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书名：科研成果与优秀论文精选  沈阳市卫生防疫站建站四十五周年  1952-1997</w:t>
      </w:r>
    </w:p>
    <w:p>
      <w:r>
        <w:t>作者：董丽君主编；（沈阳市卫生防疫站编）</w:t>
      </w:r>
    </w:p>
    <w:p>
      <w:r>
        <w:t>出版社：沈阳：辽宁大学出版社</w:t>
      </w:r>
    </w:p>
    <w:p>
      <w:r>
        <w:t>出版日期：1997.11</w:t>
      </w:r>
    </w:p>
    <w:p>
      <w:r>
        <w:t>总页数：326</w:t>
      </w:r>
    </w:p>
    <w:p>
      <w:r>
        <w:t>更多请访问教客网: www.jiaokey.com</w:t>
      </w:r>
    </w:p>
    <w:p>
      <w:r>
        <w:t>科研成果与优秀论文精选  沈阳市卫生防疫站建站四十五周年  1952-1997 评论地址：https://www.jiaokey.com/book/detail/10815102.html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