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石油与安全-斯德哥尔摩国际和平研究所专题论文</w:t>
      </w:r>
    </w:p>
    <w:p>
      <w:r>
        <w:rPr>
          <w:rFonts w:ascii="宋体" w:hAnsi="宋体" w:eastAsia="宋体"/>
          <w:sz w:val="24"/>
        </w:rPr>
        <w:t>（瑞典）博·黑恩贝克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石油与安全-斯德哥尔摩国际和平研究所专题论文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（瑞典）博·黑恩贝克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本书出售、求购地址：https://www.jiaokey.com/book/detail/10815017.html</w:t>
      </w:r>
    </w:p>
    <w:p>
      <w:r>
        <w:t>更多相关图书推荐：https://www.jiaokey.com</w:t>
      </w:r>
    </w:p>
    <w:p>
      <w:r>
        <w:t>（瑞典）博·黑恩贝克 其他作品：https://www.jiaokey.com/tag/（瑞典）博·黑恩贝克.html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关键词搜索：https://www.jiaokey.com/tag/石油与安全-斯德哥尔摩国际和平研究所专题论文.html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