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ELISA在临床检验中的应用</w:t>
      </w:r>
    </w:p>
    <w:p>
      <w:r>
        <w:rPr>
          <w:rFonts w:ascii="宋体" w:hAnsi="宋体" w:eastAsia="宋体"/>
          <w:sz w:val="24"/>
        </w:rPr>
        <w:t>（英）赖 特（Wreghitt，TG）等著；郑永晨等译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ELISA在临床检验中的应用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 特（Wreghitt，TG）等著；郑永晨等译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本书出售、求购地址：https://www.jiaokey.com/book/detail/10814968.html</w:t>
      </w:r>
    </w:p>
    <w:p>
      <w:r>
        <w:t>更多相关图书推荐：https://www.jiaokey.com</w:t>
      </w:r>
    </w:p>
    <w:p>
      <w:r>
        <w:t>（英）赖 特（Wreghitt，TG）等著；郑永晨等译 其他作品：https://www.jiaokey.com/tag/（英）赖 特（Wreghitt，TG）等著；郑永晨等译.html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关键词搜索：https://www.jiaokey.com/tag/ELISA在临床检验中的应用.html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