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书名：黑龙江造纸工业经济研究</w:t>
      </w:r>
    </w:p>
    <w:p>
      <w:r>
        <w:t>作者：李庆堂，余海林编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总页数：137</w:t>
      </w:r>
    </w:p>
    <w:p>
      <w:r>
        <w:t>更多请访问教客网: www.jiaokey.com</w:t>
      </w:r>
    </w:p>
    <w:p>
      <w:r>
        <w:t>黑龙江造纸工业经济研究 评论地址：https://www.jiaokey.com/book/detail/10814865.html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