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书名：日本近百年简史  复旦大学历史系教学参考读物</w:t>
      </w:r>
    </w:p>
    <w:p>
      <w:r>
        <w:t>作者：复旦大学历史系日本史组编</w:t>
      </w:r>
    </w:p>
    <w:p>
      <w:r>
        <w:t>出版社：复旦大学历史系日本史组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日本近百年简史  复旦大学历史系教学参考读物 评论地址：https://www.jiaokey.com/book/detail/10814841.html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