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黄亚光文稿和日记摘编</w:t>
      </w:r>
    </w:p>
    <w:p>
      <w:r>
        <w:rPr>
          <w:rFonts w:ascii="宋体" w:hAnsi="宋体" w:eastAsia="宋体"/>
          <w:sz w:val="24"/>
        </w:rPr>
        <w:t>黄亚光著；魏协武主编；中国人民银行教育司，中国人民银行延安市分行编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黄亚光文稿和日记摘编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黄亚光著；魏协武主编；中国人民银行教育司，中国人民银行延安市分行编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黄亚光(学科: 文集) 黄亚光-日记 金融事业-陕甘宁边区(学科: 史料) 日记-黄亚光 陕甘宁边区-金融事业(学科: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本书出售、求购地址：https://www.jiaokey.com/book/detail/10814816.html</w:t>
      </w:r>
    </w:p>
    <w:p>
      <w:r>
        <w:t>更多相关图书推荐：https://www.jiaokey.com</w:t>
      </w:r>
    </w:p>
    <w:p>
      <w:r>
        <w:t>黄亚光著；魏协武主编；中国人民银行教育司，中国人民银行延安市分行编 其他作品：https://www.jiaokey.com/tag/黄亚光著；魏协武主编；中国人民银行教育司，中国人民银行延安市分行编.html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关键词搜索：https://www.jiaokey.com/tag/黄亚光(学科: 文集) 黄亚光-日记 金融事业-陕甘宁边区(学科: 史料) 日记-黄亚光 陕甘宁边区-金融事业(学科: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