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书名：日本产业安全研究所技术指南-工厂电气设备防爆指南</w:t>
      </w:r>
    </w:p>
    <w:p>
      <w:r>
        <w:t>作者：北京石油化工总厂设计院技术室情报组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日本产业安全研究所技术指南-工厂电气设备防爆指南 评论地址：https://www.jiaokey.com/book/detail/10814763.html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