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书名：微电子设备的换热</w:t>
      </w:r>
    </w:p>
    <w:p>
      <w:r>
        <w:t>作者：（美）西利（J.H.Seely），（美）褚（R.C.Chu）著；余川译</w:t>
      </w:r>
    </w:p>
    <w:p>
      <w:r>
        <w:t>出版社：北京：国防工业出版社</w:t>
      </w:r>
    </w:p>
    <w:p>
      <w:r>
        <w:t>出版日期：1978.01</w:t>
      </w:r>
    </w:p>
    <w:p>
      <w:r>
        <w:t>总页数：275</w:t>
      </w:r>
    </w:p>
    <w:p>
      <w:r>
        <w:t>更多请访问教客网: www.jiaokey.com</w:t>
      </w:r>
    </w:p>
    <w:p>
      <w:r>
        <w:t>微电子设备的换热 评论地址：https://www.jiaokey.com/book/detail/10814750.html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