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液晶电视显示技术</w:t>
      </w:r>
    </w:p>
    <w:p>
      <w:r>
        <w:rPr>
          <w:rFonts w:ascii="宋体" w:hAnsi="宋体" w:eastAsia="宋体"/>
          <w:sz w:val="24"/>
        </w:rPr>
        <w:t>（日）金子英二著；刘维民，田辉译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液晶电视显示技术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（日）金子英二著；刘维民，田辉译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本书出售、求购地址：https://www.jiaokey.com/book/detail/10814604.html</w:t>
      </w:r>
    </w:p>
    <w:p>
      <w:r>
        <w:t>更多相关图书推荐：https://www.jiaokey.com</w:t>
      </w:r>
    </w:p>
    <w:p>
      <w:r>
        <w:t>（日）金子英二著；刘维民，田辉译 其他作品：https://www.jiaokey.com/tag/（日）金子英二著；刘维民，田辉译.html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关键词搜索：https://www.jiaokey.com/tag/液晶电视显示技术.html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