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书名：财产保险管理制度及操作规程</w:t>
      </w:r>
    </w:p>
    <w:p>
      <w:r>
        <w:t>作者：谭克岩，李俊妍主编</w:t>
      </w:r>
    </w:p>
    <w:p>
      <w:r>
        <w:t>出版社：长春：吉林人民出版社</w:t>
      </w:r>
    </w:p>
    <w:p>
      <w:r>
        <w:t>出版日期：1997.12</w:t>
      </w:r>
    </w:p>
    <w:p>
      <w:r>
        <w:t>总页数：634</w:t>
      </w:r>
    </w:p>
    <w:p>
      <w:r>
        <w:t>更多请访问教客网: www.jiaokey.com</w:t>
      </w:r>
    </w:p>
    <w:p>
      <w:r>
        <w:t>财产保险管理制度及操作规程 评论地址：https://www.jiaokey.com/book/detail/10814555.html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