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书名：孕妇的饮食与营养  献给每一位未来的妈妈</w:t>
      </w:r>
    </w:p>
    <w:p>
      <w:r>
        <w:t>作者：（日）加藤繁著；张晓民，自强译</w:t>
      </w:r>
    </w:p>
    <w:p>
      <w:r>
        <w:t>出版社：长春：吉林人民出版社</w:t>
      </w:r>
    </w:p>
    <w:p>
      <w:r>
        <w:t>出版日期：1988.08</w:t>
      </w:r>
    </w:p>
    <w:p>
      <w:r>
        <w:t>总页数：205</w:t>
      </w:r>
    </w:p>
    <w:p>
      <w:r>
        <w:t>更多请访问教客网: www.jiaokey.com</w:t>
      </w:r>
    </w:p>
    <w:p>
      <w:r>
        <w:t>孕妇的饮食与营养  献给每一位未来的妈妈 评论地址：https://www.jiaokey.com/book/detail/10814494.html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