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书名：乡镇干部培训教材  乡镇适用法律基础知识</w:t>
      </w:r>
    </w:p>
    <w:p>
      <w:r>
        <w:t>作者：王应瑄，李达升</w:t>
      </w:r>
    </w:p>
    <w:p>
      <w:r>
        <w:t>出版社：北京：群众出版社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乡镇干部培训教材  乡镇适用法律基础知识 评论地址：https://www.jiaokey.com/book/detail/10814468.html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