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历史的轨迹  1939-1950  中国文艺界搞敌协会香港分会文艺通讯部、香港青年文艺研究社、香港秋风歌咏团纪念文集</w:t>
      </w:r>
    </w:p>
    <w:p>
      <w:r>
        <w:rPr>
          <w:rFonts w:ascii="宋体" w:hAnsi="宋体" w:eastAsia="宋体"/>
          <w:sz w:val="24"/>
        </w:rPr>
        <w:t>文通学社编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历史的轨迹  1939-1950  中国文艺界搞敌协会香港分会文艺通讯部、香港青年文艺研究社、香港秋风歌咏团纪念文集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本书出售、求购地址：https://www.jiaokey.com/book/detail/10814425.html</w:t>
      </w:r>
    </w:p>
    <w:p>
      <w:r>
        <w:t>更多相关图书推荐：https://www.jiaokey.com</w:t>
      </w:r>
    </w:p>
    <w:p>
      <w:r>
        <w:t>文通学社编 其他作品：https://www.jiaokey.com/tag/文通学社编.html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关键词搜索：https://www.jiaokey.com/tag/文学史(地点: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