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简明中国通史  下编  现代部分</w:t>
      </w:r>
    </w:p>
    <w:p>
      <w:r>
        <w:rPr>
          <w:rFonts w:ascii="宋体" w:hAnsi="宋体" w:eastAsia="宋体"/>
          <w:sz w:val="24"/>
        </w:rPr>
        <w:t>杨春吉，赵福香，徐福成，孙金花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简明中国通史  下编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杨春吉，赵福香，徐福成，孙金花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本书出售、求购地址：https://www.jiaokey.com/book/detail/10814399.html</w:t>
      </w:r>
    </w:p>
    <w:p>
      <w:r>
        <w:t>更多相关图书推荐：https://www.jiaokey.com</w:t>
      </w:r>
    </w:p>
    <w:p>
      <w:r>
        <w:t>杨春吉，赵福香，徐福成，孙金花 其他作品：https://www.jiaokey.com/tag/杨春吉，赵福香，徐福成，孙金花.html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关键词搜索：https://www.jiaokey.com/tag/简明中国通史  下编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