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书名：织构材料的三维取向分析术 ODF分析</w:t>
      </w:r>
    </w:p>
    <w:p>
      <w:r>
        <w:t>作者：梁志德，王福著</w:t>
      </w:r>
    </w:p>
    <w:p>
      <w:r>
        <w:t>出版社：沈阳：东北工学院出版社</w:t>
      </w:r>
    </w:p>
    <w:p>
      <w:r>
        <w:t>出版日期：1986.08</w:t>
      </w:r>
    </w:p>
    <w:p>
      <w:r>
        <w:t>总页数：170</w:t>
      </w:r>
    </w:p>
    <w:p>
      <w:r>
        <w:t>更多请访问教客网: www.jiaokey.com</w:t>
      </w:r>
    </w:p>
    <w:p>
      <w:r>
        <w:t>织构材料的三维取向分析术 ODF分析 评论地址：https://www.jiaokey.com/book/detail/10814356.html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