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作者：丁立宏主编</w:t>
      </w:r>
    </w:p>
    <w:p>
      <w:r>
        <w:t>出版社：北京：北京经济学院出版社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商业统计 评论地址：https://www.jiaokey.com/book/detail/10814355.html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