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书名：轧辊译文集  1</w:t>
      </w:r>
    </w:p>
    <w:p>
      <w:r>
        <w:t>作者：冶金部情报准标研究所</w:t>
      </w:r>
    </w:p>
    <w:p>
      <w:r>
        <w:t>出版社：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轧辊译文集  1 评论地址：https://www.jiaokey.com/book/detail/10814336.html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