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第一卷 （1917-1920年苏维埃经济）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第一卷 （1917-1920年苏维埃经济）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本书出售、求购地址：https://www.jiaokey.com/book/detail/10814267.html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关键词搜索：https://www.jiaokey.com/tag/苏联社会主义经济史 第一卷 （1917-1920年苏维埃经济）.html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