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书名：燕子和瓢葫芦  亚非民间故事选译</w:t>
      </w:r>
    </w:p>
    <w:p>
      <w:r>
        <w:t>作者：沈湛华，陈弘法编译</w:t>
      </w:r>
    </w:p>
    <w:p>
      <w:r>
        <w:t>出版社：呼和浩特：内蒙古人民出版社</w:t>
      </w:r>
    </w:p>
    <w:p>
      <w:r>
        <w:t>出版日期：1980.03</w:t>
      </w:r>
    </w:p>
    <w:p>
      <w:r>
        <w:t>总页数：101</w:t>
      </w:r>
    </w:p>
    <w:p>
      <w:r>
        <w:t>更多请访问教客网: www.jiaokey.com</w:t>
      </w:r>
    </w:p>
    <w:p>
      <w:r>
        <w:t>燕子和瓢葫芦  亚非民间故事选译 评论地址：https://www.jiaokey.com/book/detail/10814251.html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