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书名：鄂东重合同守信用先进企业集锦</w:t>
      </w:r>
    </w:p>
    <w:p>
      <w:r>
        <w:t>作者：王克武，罗泽生主编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总页数：275</w:t>
      </w:r>
    </w:p>
    <w:p>
      <w:r>
        <w:t>更多请访问教客网: www.jiaokey.com</w:t>
      </w:r>
    </w:p>
    <w:p>
      <w:r>
        <w:t>鄂东重合同守信用先进企业集锦 评论地址：https://www.jiaokey.com/book/detail/10814175.html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