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书名：打击伦敦黑手党  12个真实的故事</w:t>
      </w:r>
    </w:p>
    <w:p>
      <w:r>
        <w:t>作者：（美）汉德森（Henderson，B.），（美）萨姆林（Summerlin，S.）著；康芙山译</w:t>
      </w:r>
    </w:p>
    <w:p>
      <w:r>
        <w:t>出版社：上海：学林出版社</w:t>
      </w:r>
    </w:p>
    <w:p>
      <w:r>
        <w:t>出版日期：1985.08</w:t>
      </w:r>
    </w:p>
    <w:p>
      <w:r>
        <w:t>总页数：252</w:t>
      </w:r>
    </w:p>
    <w:p>
      <w:r>
        <w:t>更多请访问教客网: www.jiaokey.com</w:t>
      </w:r>
    </w:p>
    <w:p>
      <w:r>
        <w:t>打击伦敦黑手党  12个真实的故事 评论地址：https://www.jiaokey.com/book/detail/10814086.html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