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跟我学古诗  少年篇</w:t>
      </w:r>
    </w:p>
    <w:p>
      <w:r>
        <w:rPr>
          <w:rFonts w:ascii="宋体" w:hAnsi="宋体" w:eastAsia="宋体"/>
          <w:sz w:val="24"/>
        </w:rPr>
        <w:t>谢广凤等编著；田野，禾苗绘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跟我学古诗  少年篇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谢广凤等编著；田野，禾苗绘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本书出售、求购地址：https://www.jiaokey.com/book/detail/10814076.html</w:t>
      </w:r>
    </w:p>
    <w:p>
      <w:r>
        <w:t>更多相关图书推荐：https://www.jiaokey.com</w:t>
      </w:r>
    </w:p>
    <w:p>
      <w:r>
        <w:t>谢广凤等编著；田野，禾苗绘 其他作品：https://www.jiaokey.com/tag/谢广凤等编著；田野，禾苗绘.html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关键词搜索：https://www.jiaokey.com/tag/跟我学古诗  少年篇.html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